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改进沟通学习方案  边想边说：使沟通更清晰更具说服力的工具</w:t>
      </w:r>
    </w:p>
    <w:p>
      <w:r>
        <w:rPr>
          <w:rFonts w:ascii="宋体" w:hAnsi="宋体" w:eastAsia="宋体"/>
          <w:sz w:val="24"/>
        </w:rPr>
        <w:t>（美）Marlene Caroselli著；丁蔚苒 丁祖彦等译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改进沟通学习方案  边想边说：使沟通更清晰更具说服力的工具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（美）Marlene Caroselli著；丁蔚苒 丁祖彦等译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本书出售、求购地址：https://www.jiaokey.com/book/detail/10408685.html</w:t>
      </w:r>
    </w:p>
    <w:p>
      <w:r>
        <w:t>更多相关图书推荐：https://www.jiaokey.com</w:t>
      </w:r>
    </w:p>
    <w:p>
      <w:r>
        <w:t>（美）Marlene Caroselli著；丁蔚苒 丁祖彦等译 其他作品：https://www.jiaokey.com/tag/（美）Marlene Caroselli著；丁蔚苒 丁祖彦等译.html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关键词搜索：https://www.jiaokey.com/tag/改进沟通学习方案  边想边说：使沟通更清晰更具说服力的工具.html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