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全球财富创造大师比尔·盖茨  微软总裁经营成功十大秘诀</w:t>
      </w:r>
    </w:p>
    <w:p>
      <w:r>
        <w:rPr>
          <w:rFonts w:ascii="宋体" w:hAnsi="宋体" w:eastAsia="宋体"/>
          <w:sz w:val="24"/>
        </w:rPr>
        <w:t>（美）戴斯·狄洛夫（Des Dearlove）著；胡厚中译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全球财富创造大师比尔·盖茨  微软总裁经营成功十大秘诀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（美）戴斯·狄洛夫（Des Dearlove）著；胡厚中译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本书出售、求购地址：https://www.jiaokey.com/book/detail/10408683.html</w:t>
      </w:r>
    </w:p>
    <w:p>
      <w:r>
        <w:t>更多相关图书推荐：https://www.jiaokey.com</w:t>
      </w:r>
    </w:p>
    <w:p>
      <w:r>
        <w:t>（美）戴斯·狄洛夫（Des Dearlove）著；胡厚中译 其他作品：https://www.jiaokey.com/tag/（美）戴斯·狄洛夫（Des Dearlove）著；胡厚中译.html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关键词搜索：https://www.jiaokey.com/tag/全球财富创造大师比尔·盖茨  微软总裁经营成功十大秘诀.html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