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书名：电子商务的价值链与赢利模式</w:t>
      </w:r>
    </w:p>
    <w:p>
      <w:r>
        <w:t>作者：吴叔平著</w:t>
      </w:r>
    </w:p>
    <w:p>
      <w:r>
        <w:t>出版社：上海：上海远东出版社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电子商务的价值链与赢利模式 评论地址：https://www.jiaokey.com/book/detail/10408673.html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