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组织的盛衰  从历史看企业再生</w:t>
      </w:r>
    </w:p>
    <w:p>
      <w:r>
        <w:rPr>
          <w:rFonts w:ascii="宋体" w:hAnsi="宋体" w:eastAsia="宋体"/>
          <w:sz w:val="24"/>
        </w:rPr>
        <w:t>（日）堺屋太一著；吕美女，吴国祯译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组织的盛衰  从历史看企业再生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（日）堺屋太一著；吕美女，吴国祯译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本书出售、求购地址：https://www.jiaokey.com/book/detail/10408666.html</w:t>
      </w:r>
    </w:p>
    <w:p>
      <w:r>
        <w:t>更多相关图书推荐：https://www.jiaokey.com</w:t>
      </w:r>
    </w:p>
    <w:p>
      <w:r>
        <w:t>（日）堺屋太一著；吕美女，吴国祯译 其他作品：https://www.jiaokey.com/tag/（日）堺屋太一著；吕美女，吴国祯译.html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关键词搜索：https://www.jiaokey.com/tag/组织的盛衰  从历史看企业再生.html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