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书名：诺基亚传奇  从芬兰到世界</w:t>
      </w:r>
    </w:p>
    <w:p>
      <w:r>
        <w:t>作者:（芬）布鲁恩（Bruun S.）等著；桑倞译</w:t>
      </w:r>
    </w:p>
    <w:p>
      <w:r>
        <w:t>出版社:北京：机械工业出版社</w:t>
      </w:r>
    </w:p>
    <w:p>
      <w:r>
        <w:t>出版日期：2001.08</w:t>
      </w:r>
    </w:p>
    <w:p>
      <w:r>
        <w:t>总页数：382</w:t>
      </w:r>
    </w:p>
    <w:p>
      <w:r>
        <w:t>更多请访问教客网:www.jiaokey.com</w:t>
      </w:r>
    </w:p>
    <w:p>
      <w:r>
        <w:t>诺基亚传奇  从芬兰到世界评论地址：https://www.jiaokey.com/book/detail/10408660.html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