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电子商务与虚拟商业 为企业插上e的翅膀</w:t>
      </w:r>
    </w:p>
    <w:p>
      <w:r>
        <w:rPr>
          <w:rFonts w:ascii="宋体" w:hAnsi="宋体" w:eastAsia="宋体"/>
          <w:sz w:val="24"/>
        </w:rPr>
        <w:t>（英）斯图尔特·巴恩斯（Stuart Barnes），（英）布赖恩·亨特（Brian Hunt）著；赵科杰，陈龙译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电子商务与虚拟商业 为企业插上e的翅膀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（英）斯图尔特·巴恩斯（Stuart Barnes），（英）布赖恩·亨特（Brian Hunt）著；赵科杰，陈龙译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本书出售、求购地址：https://www.jiaokey.com/book/detail/10408659.html</w:t>
      </w:r>
    </w:p>
    <w:p>
      <w:r>
        <w:t>更多相关图书推荐：https://www.jiaokey.com</w:t>
      </w:r>
    </w:p>
    <w:p>
      <w:r>
        <w:t>（英）斯图尔特·巴恩斯（Stuart Barnes），（英）布赖恩·亨特（Brian Hunt）著；赵科杰，陈龙译 其他作品：https://www.jiaokey.com/tag/（英）斯图尔特·巴恩斯（Stuart Barnes），（英）布赖恩·亨特（Brian Hunt）著；赵科杰，陈龙译.html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关键词搜索：https://www.jiaokey.com/tag/电子商务与虚拟商业 为企业插上e的翅膀.html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