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现代宾馆酒店公关秀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现代宾馆酒店公关秀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本书出售、求购地址：https://www.jiaokey.com/book/detail/10408645.html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关键词搜索：https://www.jiaokey.com/tag/现代宾馆酒店公关秀.html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