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现代宾馆酒店员工再培训教程  服务行业经营特性与“现代型员工”培训</w:t>
      </w:r>
    </w:p>
    <w:p>
      <w:r>
        <w:rPr>
          <w:rFonts w:ascii="宋体" w:hAnsi="宋体" w:eastAsia="宋体"/>
          <w:sz w:val="24"/>
        </w:rPr>
        <w:t>梭伦编著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现代宾馆酒店员工再培训教程  服务行业经营特性与“现代型员工”培训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本书出售、求购地址：https://www.jiaokey.com/book/detail/10408636.html</w:t>
      </w:r>
    </w:p>
    <w:p>
      <w:r>
        <w:t>更多相关图书推荐：https://www.jiaokey.com</w:t>
      </w:r>
    </w:p>
    <w:p>
      <w:r>
        <w:t>梭伦编著 其他作品：https://www.jiaokey.com/tag/梭伦编著.html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关键词搜索：https://www.jiaokey.com/tag/现代宾馆酒店员工再培训教程  服务行业经营特性与“现代型员工”培训.html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