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你想谈成更多买卖吗</w:t>
      </w:r>
    </w:p>
    <w:p>
      <w:r>
        <w:rPr>
          <w:rFonts w:ascii="宋体" w:hAnsi="宋体" w:eastAsia="宋体"/>
          <w:sz w:val="24"/>
        </w:rPr>
        <w:t>（美）迈克·斯图尔特（Mike Stewart）著；袁履庄译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你想谈成更多买卖吗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（美）迈克·斯图尔特（Mike Stewart）著；袁履庄译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本书出售、求购地址：https://www.jiaokey.com/book/detail/10408625.html</w:t>
      </w:r>
    </w:p>
    <w:p>
      <w:r>
        <w:t>更多相关图书推荐：https://www.jiaokey.com</w:t>
      </w:r>
    </w:p>
    <w:p>
      <w:r>
        <w:t>（美）迈克·斯图尔特（Mike Stewart）著；袁履庄译 其他作品：https://www.jiaokey.com/tag/（美）迈克·斯图尔特（Mike Stewart）著；袁履庄译.html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关键词搜索：https://www.jiaokey.com/tag/你想谈成更多买卖吗.html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