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有效管理的四大要素  选聘  指导  评估  奖励</w:t>
      </w:r>
    </w:p>
    <w:p>
      <w:r>
        <w:rPr>
          <w:rFonts w:ascii="宋体" w:hAnsi="宋体" w:eastAsia="宋体"/>
          <w:sz w:val="24"/>
        </w:rPr>
        <w:t>（美）唐·R.马歇尔（Don R.Marshall）著；陈永辉译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有效管理的四大要素  选聘  指导  评估  奖励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（美）唐·R.马歇尔（Don R.Marshall）著；陈永辉译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本书出售、求购地址：https://www.jiaokey.com/book/detail/10408615.html</w:t>
      </w:r>
    </w:p>
    <w:p>
      <w:r>
        <w:t>更多相关图书推荐：https://www.jiaokey.com</w:t>
      </w:r>
    </w:p>
    <w:p>
      <w:r>
        <w:t>（美）唐·R.马歇尔（Don R.Marshall）著；陈永辉译 其他作品：https://www.jiaokey.com/tag/（美）唐·R.马歇尔（Don R.Marshall）著；陈永辉译.html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关键词搜索：https://www.jiaokey.com/tag/有效管理的四大要素  选聘  指导  评估  奖励.html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