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书名：公共关系学新论</w:t>
      </w:r>
    </w:p>
    <w:p>
      <w:r>
        <w:t>作者：（英）萨姆·布莱克（Sam Black）著；陈志云，郭惠民等译校</w:t>
      </w:r>
    </w:p>
    <w:p>
      <w:r>
        <w:t>出版社：上海：复旦大学出版社</w:t>
      </w:r>
    </w:p>
    <w:p>
      <w:r>
        <w:t>出版日期：2000.11</w:t>
      </w:r>
    </w:p>
    <w:p>
      <w:r>
        <w:t>总页数：259</w:t>
      </w:r>
    </w:p>
    <w:p>
      <w:r>
        <w:t>更多请访问教客网: www.jiaokey.com</w:t>
      </w:r>
    </w:p>
    <w:p>
      <w:r>
        <w:t>公共关系学新论 评论地址：https://www.jiaokey.com/book/detail/10408553.html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