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书名：未来会计  一种规范的增值会计方法</w:t>
      </w:r>
    </w:p>
    <w:p>
      <w:r>
        <w:t>作者：（美）汉弗莱·H.纳什著；宋小明译</w:t>
      </w:r>
    </w:p>
    <w:p>
      <w:r>
        <w:t>出版社：北京：中国财政经济出版社</w:t>
      </w:r>
    </w:p>
    <w:p>
      <w:r>
        <w:t>出版日期：2001.05</w:t>
      </w:r>
    </w:p>
    <w:p>
      <w:r>
        <w:t>总页数：233</w:t>
      </w:r>
    </w:p>
    <w:p>
      <w:r>
        <w:t>更多请访问教客网: www.jiaokey.com</w:t>
      </w:r>
    </w:p>
    <w:p>
      <w:r>
        <w:t>未来会计  一种规范的增值会计方法 评论地址：https://www.jiaokey.com/book/detail/10408550.html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