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宾馆酒店经营管理  从行业经营到员工与市场的无距离管理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宾馆酒店经营管理  从行业经营到员工与市场的无距离管理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本书出售、求购地址：https://www.jiaokey.com/book/detail/10408525.html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关键词搜索：https://www.jiaokey.com/tag/宾馆酒店经营管理  从行业经营到员工与市场的无距离管理.html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