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白领职业教程  信息沟通·会议控制</w:t>
      </w:r>
    </w:p>
    <w:p>
      <w:r>
        <w:rPr>
          <w:rFonts w:ascii="宋体" w:hAnsi="宋体" w:eastAsia="宋体"/>
          <w:sz w:val="24"/>
        </w:rPr>
        <w:t>鄢圣鹏编译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白领职业教程  信息沟通·会议控制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本书出售、求购地址：https://www.jiaokey.com/book/detail/10408522.html</w:t>
      </w:r>
    </w:p>
    <w:p>
      <w:r>
        <w:t>更多相关图书推荐：https://www.jiaokey.com</w:t>
      </w:r>
    </w:p>
    <w:p>
      <w:r>
        <w:t>鄢圣鹏编译 其他作品：https://www.jiaokey.com/tag/鄢圣鹏编译.html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关键词搜索：https://www.jiaokey.com/tag/白领职业教程  信息沟通·会议控制.html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