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书名：餐饮采购与管理</w:t>
      </w:r>
    </w:p>
    <w:p>
      <w:r>
        <w:t>作者：陈尧帝著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餐饮采购与管理 评论地址：https://www.jiaokey.com/book/detail/10408509.html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