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书名：国际会议规划与管理</w:t>
      </w:r>
    </w:p>
    <w:p>
      <w:r>
        <w:t>作者：沈燕云，吕秋霞著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国际会议规划与管理 评论地址：https://www.jiaokey.com/book/detail/10408506.html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