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财务一点通  图解辞典</w:t>
      </w:r>
    </w:p>
    <w:p>
      <w:r>
        <w:rPr>
          <w:rFonts w:ascii="宋体" w:hAnsi="宋体" w:eastAsia="宋体"/>
          <w:sz w:val="24"/>
        </w:rPr>
        <w:t>（日）亚留社选编；吴金龙译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财务一点通  图解辞典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（日）亚留社选编；吴金龙译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本书出售、求购地址：https://www.jiaokey.com/book/detail/10408480.html</w:t>
      </w:r>
    </w:p>
    <w:p>
      <w:r>
        <w:t>更多相关图书推荐：https://www.jiaokey.com</w:t>
      </w:r>
    </w:p>
    <w:p>
      <w:r>
        <w:t>（日）亚留社选编；吴金龙译 其他作品：https://www.jiaokey.com/tag/（日）亚留社选编；吴金龙译.html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关键词搜索：https://www.jiaokey.com/tag/财务一点通  图解辞典.html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