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500种最有效的管理工具  第1卷  战略·组织·人力资源</w:t>
      </w:r>
    </w:p>
    <w:p>
      <w:r>
        <w:rPr>
          <w:rFonts w:ascii="宋体" w:hAnsi="宋体" w:eastAsia="宋体"/>
          <w:sz w:val="24"/>
        </w:rPr>
        <w:t>宝利嘉顾问公司编著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500种最有效的管理工具  第1卷  战略·组织·人力资源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本书出售、求购地址：https://www.jiaokey.com/book/detail/10408457.html</w:t>
      </w:r>
    </w:p>
    <w:p>
      <w:r>
        <w:t>更多相关图书推荐：https://www.jiaokey.com</w:t>
      </w:r>
    </w:p>
    <w:p>
      <w:r>
        <w:t>宝利嘉顾问公司编著 其他作品：https://www.jiaokey.com/tag/宝利嘉顾问公司编著.html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关键词搜索：https://www.jiaokey.com/tag/500种最有效的管理工具  第1卷  战略·组织·人力资源.html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