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书名：中国传统文化与人力资源管理</w:t>
      </w:r>
    </w:p>
    <w:p>
      <w:r>
        <w:t>作者：陶铁胜，张桂宾编著</w:t>
      </w:r>
    </w:p>
    <w:p>
      <w:r>
        <w:t>出版社：上海：上海三联书店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中国传统文化与人力资源管理 评论地址：https://www.jiaokey.com/book/detail/10408428.html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