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怎样为盈利公司定价</w:t>
      </w:r>
    </w:p>
    <w:p>
      <w:r>
        <w:rPr>
          <w:rFonts w:ascii="宋体" w:hAnsi="宋体" w:eastAsia="宋体"/>
          <w:sz w:val="24"/>
        </w:rPr>
        <w:t>（美）保罗·巴伦（Paul Baron）著；霍炜，宋文玉译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怎样为盈利公司定价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（美）保罗·巴伦（Paul Baron）著；霍炜，宋文玉译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本书出售、求购地址：https://www.jiaokey.com/book/detail/10408422.html</w:t>
      </w:r>
    </w:p>
    <w:p>
      <w:r>
        <w:t>更多相关图书推荐：https://www.jiaokey.com</w:t>
      </w:r>
    </w:p>
    <w:p>
      <w:r>
        <w:t>（美）保罗·巴伦（Paul Baron）著；霍炜，宋文玉译 其他作品：https://www.jiaokey.com/tag/（美）保罗·巴伦（Paul Baron）著；霍炜，宋文玉译.html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关键词搜索：https://www.jiaokey.com/tag/怎样为盈利公司定价.html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