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企业生存之路  有效占领市场的终南捷径</w:t>
      </w:r>
    </w:p>
    <w:p>
      <w:r>
        <w:rPr>
          <w:rFonts w:ascii="宋体" w:hAnsi="宋体" w:eastAsia="宋体"/>
          <w:sz w:val="24"/>
        </w:rPr>
        <w:t>李辉华著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企业生存之路  有效占领市场的终南捷径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本书出售、求购地址：https://www.jiaokey.com/book/detail/10408413.html</w:t>
      </w:r>
    </w:p>
    <w:p>
      <w:r>
        <w:t>更多相关图书推荐：https://www.jiaokey.com</w:t>
      </w:r>
    </w:p>
    <w:p>
      <w:r>
        <w:t>李辉华著 其他作品：https://www.jiaokey.com/tag/李辉华著.html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关键词搜索：https://www.jiaokey.com/tag/企业生存之路  有效占领市场的终南捷径.html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