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教你做生意</w:t>
      </w:r>
    </w:p>
    <w:p>
      <w:r>
        <w:rPr>
          <w:rFonts w:ascii="宋体" w:hAnsi="宋体" w:eastAsia="宋体"/>
          <w:sz w:val="24"/>
        </w:rPr>
        <w:t>（英）劳伦斯·霍尔特，（美）戴尔·伊尼尔著；杨盛林译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（英）劳伦斯·霍尔特，（美）戴尔·伊尼尔著；杨盛林译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本书出售、求购地址：https://www.jiaokey.com/book/detail/10408409.html</w:t>
      </w:r>
    </w:p>
    <w:p>
      <w:r>
        <w:t>更多相关图书推荐：https://www.jiaokey.com</w:t>
      </w:r>
    </w:p>
    <w:p>
      <w:r>
        <w:t>（英）劳伦斯·霍尔特，（美）戴尔·伊尼尔著；杨盛林译 其他作品：https://www.jiaokey.com/tag/（英）劳伦斯·霍尔特，（美）戴尔·伊尼尔著；杨盛林译.html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关键词搜索：https://www.jiaokey.com/tag/教你做生意.html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