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《教你做生意》自学辅导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《教你做生意》自学辅导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本书出售、求购地址：https://www.jiaokey.com/book/detail/10408408.html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关键词搜索：https://www.jiaokey.com/tag/《教你做生意》自学辅导.html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