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21世纪非常成功学  帮助你成为顶尖人物的171个方法</w:t>
      </w:r>
    </w:p>
    <w:p>
      <w:r>
        <w:rPr>
          <w:rFonts w:ascii="宋体" w:hAnsi="宋体" w:eastAsia="宋体"/>
          <w:sz w:val="24"/>
        </w:rPr>
        <w:t>杜云生著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21世纪非常成功学  帮助你成为顶尖人物的171个方法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本书出售、求购地址：https://www.jiaokey.com/book/detail/10408407.html</w:t>
      </w:r>
    </w:p>
    <w:p>
      <w:r>
        <w:t>更多相关图书推荐：https://www.jiaokey.com</w:t>
      </w:r>
    </w:p>
    <w:p>
      <w:r>
        <w:t>杜云生著 其他作品：https://www.jiaokey.com/tag/杜云生著.html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关键词搜索：https://www.jiaokey.com/tag/21世纪非常成功学  帮助你成为顶尖人物的171个方法.html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