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单位负责人财务知识读本</w:t>
      </w:r>
    </w:p>
    <w:p>
      <w:r>
        <w:rPr>
          <w:rFonts w:ascii="宋体" w:hAnsi="宋体" w:eastAsia="宋体"/>
          <w:sz w:val="24"/>
        </w:rPr>
        <w:t>陈企华主编；文雪峰等编著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单位负责人财务知识读本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陈企华主编；文雪峰等编著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本书出售、求购地址：https://www.jiaokey.com/book/detail/10408359.html</w:t>
      </w:r>
    </w:p>
    <w:p>
      <w:r>
        <w:t>更多相关图书推荐：https://www.jiaokey.com</w:t>
      </w:r>
    </w:p>
    <w:p>
      <w:r>
        <w:t>陈企华主编；文雪峰等编著 其他作品：https://www.jiaokey.com/tag/陈企华主编；文雪峰等编著.html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关键词搜索：https://www.jiaokey.com/tag/单位负责人财务知识读本.html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