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书名：留住雇员心  21世纪人才战略</w:t>
      </w:r>
    </w:p>
    <w:p>
      <w:r>
        <w:t>作者：（美）罗杰 E.赫尔曼（Roger E.Herman）著；战凤梅，刘永祥译</w:t>
      </w:r>
    </w:p>
    <w:p>
      <w:r>
        <w:t>出版社：北京：机械工业出版社</w:t>
      </w:r>
    </w:p>
    <w:p>
      <w:r>
        <w:t>出版日期：1999.11</w:t>
      </w:r>
    </w:p>
    <w:p>
      <w:r>
        <w:t>总页数：278</w:t>
      </w:r>
    </w:p>
    <w:p>
      <w:r>
        <w:t>更多请访问教客网: www.jiaokey.com</w:t>
      </w:r>
    </w:p>
    <w:p>
      <w:r>
        <w:t>留住雇员心  21世纪人才战略 评论地址：https://www.jiaokey.com/book/detail/10408337.html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