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书名：《管理会计学》试题分析与解答</w:t>
      </w:r>
    </w:p>
    <w:p>
      <w:r>
        <w:t>作者：李惟荘，张纯编写</w:t>
      </w:r>
    </w:p>
    <w:p>
      <w:r>
        <w:t>出版社：上海：立信会计出版社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《管理会计学》试题分析与解答 评论地址：https://www.jiaokey.com/book/detail/10408320.html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