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广州花园酒店管理模式探索与发展</w:t>
      </w:r>
    </w:p>
    <w:p>
      <w:r>
        <w:t>作者：廖鸣华主编；李明华等编著</w:t>
      </w:r>
    </w:p>
    <w:p>
      <w:r>
        <w:t>出版社：北京：中国旅游出版社</w:t>
      </w:r>
    </w:p>
    <w:p>
      <w:r>
        <w:t>出版日期：2001.05</w:t>
      </w:r>
    </w:p>
    <w:p>
      <w:r>
        <w:t>总页数：354</w:t>
      </w:r>
    </w:p>
    <w:p>
      <w:r>
        <w:t>更多请访问教客网: www.jiaokey.com</w:t>
      </w:r>
    </w:p>
    <w:p>
      <w:r>
        <w:t>走自己的路  广州花园酒店管理模式探索与发展 评论地址：https://www.jiaokey.com/book/detail/10408283.html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