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书名：营销游戏  宝洁、可口可乐、迪斯尼公司前营销经理谈营销</w:t>
      </w:r>
    </w:p>
    <w:p>
      <w:r>
        <w:t>作者：（美）埃里克·舒尔茨（Eric Schulz）著；屈陆民等译</w:t>
      </w:r>
    </w:p>
    <w:p>
      <w:r>
        <w:t>出版社：北京：华夏出版社</w:t>
      </w:r>
    </w:p>
    <w:p>
      <w:r>
        <w:t>出版日期：2001.01</w:t>
      </w:r>
    </w:p>
    <w:p>
      <w:r>
        <w:t>总页数：253</w:t>
      </w:r>
    </w:p>
    <w:p>
      <w:r>
        <w:t>更多请访问教客网: www.jiaokey.com</w:t>
      </w:r>
    </w:p>
    <w:p>
      <w:r>
        <w:t>营销游戏  宝洁、可口可乐、迪斯尼公司前营销经理谈营销 评论地址：https://www.jiaokey.com/book/detail/10408279.html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