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书名：我也能当股评家  秋收篇  大学班</w:t>
      </w:r>
    </w:p>
    <w:p>
      <w:r>
        <w:t>作者：沙柳主编</w:t>
      </w:r>
    </w:p>
    <w:p>
      <w:r>
        <w:t>出版社：南京：江苏文艺出版社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我也能当股评家  秋收篇  大学班 评论地址：https://www.jiaokey.com/book/detail/10408266.html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