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书名：主力追踪  解读超级机构的操盘手法</w:t>
      </w:r>
    </w:p>
    <w:p>
      <w:r>
        <w:t>作者：张更鑫著</w:t>
      </w:r>
    </w:p>
    <w:p>
      <w:r>
        <w:t>出版社：广州：广东经济出版社</w:t>
      </w:r>
    </w:p>
    <w:p>
      <w:r>
        <w:t>出版日期：2001.06</w:t>
      </w:r>
    </w:p>
    <w:p>
      <w:r>
        <w:t>总页数：341</w:t>
      </w:r>
    </w:p>
    <w:p>
      <w:r>
        <w:t>更多请访问教客网: www.jiaokey.com</w:t>
      </w:r>
    </w:p>
    <w:p>
      <w:r>
        <w:t>主力追踪  解读超级机构的操盘手法 评论地址：https://www.jiaokey.com/book/detail/10408220.html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