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跟我学投资</w:t>
      </w:r>
    </w:p>
    <w:p>
      <w:r>
        <w:rPr>
          <w:rFonts w:ascii="宋体" w:hAnsi="宋体" w:eastAsia="宋体"/>
          <w:sz w:val="24"/>
        </w:rPr>
        <w:t>（美）约翰·特雷恩（John Train）著；姚文平，孙林译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（美）约翰·特雷恩（John Train）著；姚文平，孙林译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本书出售、求购地址：https://www.jiaokey.com/book/detail/10408215.html</w:t>
      </w:r>
    </w:p>
    <w:p>
      <w:r>
        <w:t>更多相关图书推荐：https://www.jiaokey.com</w:t>
      </w:r>
    </w:p>
    <w:p>
      <w:r>
        <w:t>（美）约翰·特雷恩（John Train）著；姚文平，孙林译 其他作品：https://www.jiaokey.com/tag/（美）约翰·特雷恩（John Train）著；姚文平，孙林译.html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关键词搜索：https://www.jiaokey.com/tag/跟我学投资.html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