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书名：房地产开发企业理税顾问</w:t>
      </w:r>
    </w:p>
    <w:p>
      <w:r>
        <w:t>作者：黄偏明主编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房地产开发企业理税顾问 评论地址：https://www.jiaokey.com/book/detail/10408193.html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