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书名：个体户理税顾问</w:t>
      </w:r>
    </w:p>
    <w:p>
      <w:r>
        <w:t>作者：邵大春主编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个体户理税顾问 评论地址：https://www.jiaokey.com/book/detail/10408178.html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