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书名：基本医疗保险费用结算办法实用指南</w:t>
      </w:r>
    </w:p>
    <w:p>
      <w:r>
        <w:t>作者：韩凤主编；劳动和社会保障部社会保险事业管理中心编</w:t>
      </w:r>
    </w:p>
    <w:p>
      <w:r>
        <w:t>出版社：北京：中国财政经济出版社</w:t>
      </w:r>
    </w:p>
    <w:p>
      <w:r>
        <w:t>出版日期：2001.05</w:t>
      </w:r>
    </w:p>
    <w:p>
      <w:r>
        <w:t>总页数：386</w:t>
      </w:r>
    </w:p>
    <w:p>
      <w:r>
        <w:t>更多请访问教客网: www.jiaokey.com</w:t>
      </w:r>
    </w:p>
    <w:p>
      <w:r>
        <w:t>基本医疗保险费用结算办法实用指南 评论地址：https://www.jiaokey.com/book/detail/10408173.html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