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向格雷厄姆学思考  向巴菲特学投资</w:t>
      </w:r>
    </w:p>
    <w:p>
      <w:r>
        <w:rPr>
          <w:rFonts w:ascii="宋体" w:hAnsi="宋体" w:eastAsia="宋体"/>
          <w:sz w:val="24"/>
        </w:rPr>
        <w:t>（美）劳伦斯·A·克尼厄姆（L.A.Cunningham）著；王庆，徐隽译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向格雷厄姆学思考  向巴菲特学投资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（美）劳伦斯·A·克尼厄姆（L.A.Cunningham）著；王庆，徐隽译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本书出售、求购地址：https://www.jiaokey.com/book/detail/10408171.html</w:t>
      </w:r>
    </w:p>
    <w:p>
      <w:r>
        <w:t>更多相关图书推荐：https://www.jiaokey.com</w:t>
      </w:r>
    </w:p>
    <w:p>
      <w:r>
        <w:t>（美）劳伦斯·A·克尼厄姆（L.A.Cunningham）著；王庆，徐隽译 其他作品：https://www.jiaokey.com/tag/（美）劳伦斯·A·克尼厄姆（L.A.Cunningham）著；王庆，徐隽译.html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关键词搜索：https://www.jiaokey.com/tag/向格雷厄姆学思考  向巴菲特学投资.html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