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  经济一体化理论与实践</w:t>
      </w:r>
    </w:p>
    <w:p>
      <w:r>
        <w:t>作者：白英瑞，康增奎等著</w:t>
      </w:r>
    </w:p>
    <w:p>
      <w:r>
        <w:t>出版社：北京：经济管理出版社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欧盟  经济一体化理论与实践 评论地址：https://www.jiaokey.com/book/detail/10408160.html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