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我要成为网络赢家  征服数字天地的方法</w:t>
      </w:r>
    </w:p>
    <w:p>
      <w:r>
        <w:rPr>
          <w:rFonts w:ascii="宋体" w:hAnsi="宋体" w:eastAsia="宋体"/>
          <w:sz w:val="24"/>
        </w:rPr>
        <w:t>（美）瑟雷丝·维布莱，（美）汤尼·雷恩格编著；邢宾译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我要成为网络赢家  征服数字天地的方法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（美）瑟雷丝·维布莱，（美）汤尼·雷恩格编著；邢宾译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本书出售、求购地址：https://www.jiaokey.com/book/detail/10408157.html</w:t>
      </w:r>
    </w:p>
    <w:p>
      <w:r>
        <w:t>更多相关图书推荐：https://www.jiaokey.com</w:t>
      </w:r>
    </w:p>
    <w:p>
      <w:r>
        <w:t>（美）瑟雷丝·维布莱，（美）汤尼·雷恩格编著；邢宾译 其他作品：https://www.jiaokey.com/tag/（美）瑟雷丝·维布莱，（美）汤尼·雷恩格编著；邢宾译.html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关键词搜索：https://www.jiaokey.com/tag/我要成为网络赢家  征服数字天地的方法.html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