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书名：经济教材译丛  商务与经济统计</w:t>
      </w:r>
    </w:p>
    <w:p>
      <w:r>
        <w:t>作者：（美）安德森（Anderson，D.R.） 斯威尼（Sweeney，D.J.）等著；张建华 王健等译</w:t>
      </w:r>
    </w:p>
    <w:p>
      <w:r>
        <w:t>出版社：北京：机械工业出版社</w:t>
      </w:r>
    </w:p>
    <w:p>
      <w:r>
        <w:t>出版日期：2000.04</w:t>
      </w:r>
    </w:p>
    <w:p>
      <w:r>
        <w:t>总页数：769</w:t>
      </w:r>
    </w:p>
    <w:p>
      <w:r>
        <w:t>更多请访问教客网: www.jiaokey.com</w:t>
      </w:r>
    </w:p>
    <w:p>
      <w:r>
        <w:t>经济教材译丛  商务与经济统计 评论地址：https://www.jiaokey.com/book/detail/10408153.html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