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书名：成功自助之人的际技巧 再造自我：NLP商务解决方案</w:t>
      </w:r>
    </w:p>
    <w:p>
      <w:r>
        <w:t>作者：（英）奈特（Knight，S.）著；孙艳 李剑锋译</w:t>
      </w:r>
    </w:p>
    <w:p>
      <w:r>
        <w:t>出版社：北京:机械工业出版社,2001.10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成功自助之人的际技巧 再造自我：NLP商务解决方案 评论地址：https://www.jiaokey.com/book/detail/10408151.html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