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领导的艺术  如何像世界上最伟大的高科技巨人一样思考</w:t>
      </w:r>
    </w:p>
    <w:p>
      <w:r>
        <w:rPr>
          <w:rFonts w:ascii="宋体" w:hAnsi="宋体" w:eastAsia="宋体"/>
          <w:sz w:val="24"/>
        </w:rPr>
        <w:t>（美）艾瑞克· 布朗（Erika Brown）著；吕亮译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领导的艺术  如何像世界上最伟大的高科技巨人一样思考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 布朗（Erika Brown）著；吕亮译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本书出售、求购地址：https://www.jiaokey.com/book/detail/10408145.html</w:t>
      </w:r>
    </w:p>
    <w:p>
      <w:r>
        <w:t>更多相关图书推荐：https://www.jiaokey.com</w:t>
      </w:r>
    </w:p>
    <w:p>
      <w:r>
        <w:t>（美）艾瑞克· 布朗（Erika Brown）著；吕亮译 其他作品：https://www.jiaokey.com/tag/（美）艾瑞克· 布朗（Erika Brown）著；吕亮译.html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关键词搜索：https://www.jiaokey.com/tag/领导的艺术  如何像世界上最伟大的高科技巨人一样思考.html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