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企业决策的基础  财务会计分册</w:t>
      </w:r>
    </w:p>
    <w:p>
      <w:r>
        <w:rPr>
          <w:rFonts w:ascii="宋体" w:hAnsi="宋体" w:eastAsia="宋体"/>
          <w:sz w:val="24"/>
        </w:rPr>
        <w:t>（美）罗伯特·F.迈格斯（Robert F.Meigs）等著；冯正权等译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企业决策的基础  财务会计分册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（美）罗伯特·F.迈格斯（Robert F.Meigs）等著；冯正权等译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本书出售、求购地址：https://www.jiaokey.com/book/detail/10408144.html</w:t>
      </w:r>
    </w:p>
    <w:p>
      <w:r>
        <w:t>更多相关图书推荐：https://www.jiaokey.com</w:t>
      </w:r>
    </w:p>
    <w:p>
      <w:r>
        <w:t>（美）罗伯特·F.迈格斯（Robert F.Meigs）等著；冯正权等译 其他作品：https://www.jiaokey.com/tag/（美）罗伯特·F.迈格斯（Robert F.Meigs）等著；冯正权等译.html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  企业决策的基础  财务会计分册.html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