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开辟家庭型行业</w:t>
      </w:r>
    </w:p>
    <w:p>
      <w:r>
        <w:rPr>
          <w:rFonts w:ascii="宋体" w:hAnsi="宋体" w:eastAsia="宋体"/>
          <w:sz w:val="24"/>
        </w:rPr>
        <w:t>（美）赫夫（Huff，P.Y.）著；袁俊芳等译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开辟家庭型行业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（美）赫夫（Huff，P.Y.）著；袁俊芳等译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本书出售、求购地址：https://www.jiaokey.com/book/detail/10408118.html</w:t>
      </w:r>
    </w:p>
    <w:p>
      <w:r>
        <w:t>更多相关图书推荐：https://www.jiaokey.com</w:t>
      </w:r>
    </w:p>
    <w:p>
      <w:r>
        <w:t>（美）赫夫（Huff，P.Y.）著；袁俊芳等译 其他作品：https://www.jiaokey.com/tag/（美）赫夫（Huff，P.Y.）著；袁俊芳等译.html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关键词搜索：https://www.jiaokey.com/tag/开辟家庭型行业.html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