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书名：创业板是什么  中国创业板启蒙读本</w:t>
      </w:r>
    </w:p>
    <w:p>
      <w:r>
        <w:t>作者：金小川著</w:t>
      </w:r>
    </w:p>
    <w:p>
      <w:r>
        <w:t>出版社：北京：中国国际广播出版社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创业板是什么  中国创业板启蒙读本 评论地址：https://www.jiaokey.com/book/detail/10408103.html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