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企业生理学  企业活力探源</w:t>
      </w:r>
    </w:p>
    <w:p>
      <w:r>
        <w:rPr>
          <w:rFonts w:ascii="宋体" w:hAnsi="宋体" w:eastAsia="宋体"/>
          <w:sz w:val="24"/>
        </w:rPr>
        <w:t>（美）罗启义（Ronald K.Law）著；王晓路译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企业生理学  企业活力探源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（美）罗启义（Ronald K.Law）著；王晓路译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本书出售、求购地址：https://www.jiaokey.com/book/detail/10408089.html</w:t>
      </w:r>
    </w:p>
    <w:p>
      <w:r>
        <w:t>更多相关图书推荐：https://www.jiaokey.com</w:t>
      </w:r>
    </w:p>
    <w:p>
      <w:r>
        <w:t>（美）罗启义（Ronald K.Law）著；王晓路译 其他作品：https://www.jiaokey.com/tag/（美）罗启义（Ronald K.Law）著；王晓路译.html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关键词搜索：https://www.jiaokey.com/tag/企业生理学  企业活力探源.html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