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社会科学中的数学和其他论文</w:t>
      </w:r>
    </w:p>
    <w:p>
      <w:r>
        <w:rPr>
          <w:rFonts w:ascii="宋体" w:hAnsi="宋体" w:eastAsia="宋体"/>
          <w:sz w:val="24"/>
        </w:rPr>
        <w:t>（英）理查德·斯通（Richard Stone）著；楼克明等译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社会科学中的数学和其他论文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（英）理查德·斯通（Richard Stone）著；楼克明等译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本书出售、求购地址：https://www.jiaokey.com/book/detail/10407993.html</w:t>
      </w:r>
    </w:p>
    <w:p>
      <w:r>
        <w:t>更多相关图书推荐：https://www.jiaokey.com</w:t>
      </w:r>
    </w:p>
    <w:p>
      <w:r>
        <w:t>（英）理查德·斯通（Richard Stone）著；楼克明等译 其他作品：https://www.jiaokey.com/tag/（英）理查德·斯通（Richard Stone）著；楼克明等译.html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关键词搜索：https://www.jiaokey.com/tag/社会科学中的数学和其他论文.html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