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书名：小企业投资理财</w:t>
      </w:r>
    </w:p>
    <w:p>
      <w:r>
        <w:t>作者：张正玉，齐稚编著</w:t>
      </w:r>
    </w:p>
    <w:p>
      <w:r>
        <w:t>出版社：武汉：湖北人民出版社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小企业投资理财 评论地址：https://www.jiaokey.com/book/detail/10407988.html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