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中国信托法起草资料汇编  中英文对照</w:t>
      </w:r>
    </w:p>
    <w:p>
      <w:r>
        <w:rPr>
          <w:rFonts w:ascii="宋体" w:hAnsi="宋体" w:eastAsia="宋体"/>
          <w:sz w:val="24"/>
        </w:rPr>
        <w:t>朱少平，葛毅主编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中国信托法起草资料汇编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本书出售、求购地址：https://www.jiaokey.com/book/detail/10407945.html</w:t>
      </w:r>
    </w:p>
    <w:p>
      <w:r>
        <w:t>更多相关图书推荐：https://www.jiaokey.com</w:t>
      </w:r>
    </w:p>
    <w:p>
      <w:r>
        <w:t>朱少平，葛毅主编 其他作品：https://www.jiaokey.com/tag/朱少平，葛毅主编.html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关键词搜索：https://www.jiaokey.com/tag/中国信托法起草资料汇编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