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书名：生存危机  新地缘资源</w:t>
      </w:r>
    </w:p>
    <w:p>
      <w:r>
        <w:t>作者：谢永亮，姚莲瑞著</w:t>
      </w:r>
    </w:p>
    <w:p>
      <w:r>
        <w:t>出版社：成都：四川人民出版社</w:t>
      </w:r>
    </w:p>
    <w:p>
      <w:r>
        <w:t>出版日期：2001.09</w:t>
      </w:r>
    </w:p>
    <w:p>
      <w:r>
        <w:t>总页数：354</w:t>
      </w:r>
    </w:p>
    <w:p>
      <w:r>
        <w:t>更多请访问教客网: www.jiaokey.com</w:t>
      </w:r>
    </w:p>
    <w:p>
      <w:r>
        <w:t>生存危机  新地缘资源 评论地址：https://www.jiaokey.com/book/detail/10407927.html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