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书名：社会保险政策法规选编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出版日期：1999.03</w:t>
      </w:r>
    </w:p>
    <w:p>
      <w:r>
        <w:t>总页数：126</w:t>
      </w:r>
    </w:p>
    <w:p>
      <w:r>
        <w:t>更多请访问教客网: www.jiaokey.com</w:t>
      </w:r>
    </w:p>
    <w:p>
      <w:r>
        <w:t>社会保险政策法规选编 评论地址：https://www.jiaokey.com/book/detail/10407911.html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